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70603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науки и образования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МКОО "Шилягинская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Курбанова Д.М.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Бегова М.М.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Курбанова Р.Н.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3665223)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f65ef33-2d33-446f-958f-5e32cb3de0af" w:id="2"/>
      <w:r>
        <w:rPr>
          <w:rFonts w:ascii="Times New Roman" w:hAnsi="Times New Roman"/>
          <w:b/>
          <w:i w:val="false"/>
          <w:color w:val="000000"/>
          <w:sz w:val="28"/>
        </w:rPr>
        <w:t>Шиляги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164aad7-7b72-4612-b183-ee0dede85b6a" w:id="3"/>
      <w:r>
        <w:rPr>
          <w:rFonts w:ascii="Times New Roman" w:hAnsi="Times New Roman"/>
          <w:b/>
          <w:i w:val="false"/>
          <w:color w:val="000000"/>
          <w:sz w:val="28"/>
        </w:rPr>
        <w:t>2023-2024г.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7706030" w:id="4"/>
    <w:p>
      <w:pPr>
        <w:sectPr>
          <w:pgSz w:w="11906" w:h="16383" w:orient="portrait"/>
        </w:sectPr>
      </w:pPr>
    </w:p>
    <w:bookmarkEnd w:id="4"/>
    <w:bookmarkEnd w:id="0"/>
    <w:bookmarkStart w:name="block-27706036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6"/>
      <w:bookmarkEnd w:id="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7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50f01e9-13d2-4b13-878a-42de73c52cdd" w:id="9"/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7706036" w:id="10"/>
    <w:p>
      <w:pPr>
        <w:sectPr>
          <w:pgSz w:w="11906" w:h="16383" w:orient="portrait"/>
        </w:sectPr>
      </w:pPr>
    </w:p>
    <w:bookmarkEnd w:id="10"/>
    <w:bookmarkEnd w:id="5"/>
    <w:bookmarkStart w:name="block-2770603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27706034" w:id="13"/>
    <w:p>
      <w:pPr>
        <w:sectPr>
          <w:pgSz w:w="11906" w:h="16383" w:orient="portrait"/>
        </w:sectPr>
      </w:pPr>
    </w:p>
    <w:bookmarkEnd w:id="13"/>
    <w:bookmarkEnd w:id="11"/>
    <w:bookmarkStart w:name="block-27706035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27706035" w:id="19"/>
    <w:p>
      <w:pPr>
        <w:sectPr>
          <w:pgSz w:w="11906" w:h="16383" w:orient="portrait"/>
        </w:sectPr>
      </w:pPr>
    </w:p>
    <w:bookmarkEnd w:id="19"/>
    <w:bookmarkEnd w:id="14"/>
    <w:bookmarkStart w:name="block-27706031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706031" w:id="21"/>
    <w:p>
      <w:pPr>
        <w:sectPr>
          <w:pgSz w:w="16383" w:h="11906" w:orient="landscape"/>
        </w:sectPr>
      </w:pPr>
    </w:p>
    <w:bookmarkEnd w:id="21"/>
    <w:bookmarkEnd w:id="20"/>
    <w:bookmarkStart w:name="block-27706032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706032" w:id="23"/>
    <w:p>
      <w:pPr>
        <w:sectPr>
          <w:pgSz w:w="16383" w:h="11906" w:orient="landscape"/>
        </w:sectPr>
      </w:pPr>
    </w:p>
    <w:bookmarkEnd w:id="23"/>
    <w:bookmarkEnd w:id="22"/>
    <w:bookmarkStart w:name="block-27706033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7706033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