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292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Кайтагский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ИЗО, технологии, Физкультуры, музыки.↵↵Руководитель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Шейхгасанова.Г.Г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Бегова.М.М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МКОУ↵Шилягинской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Курбанова.Р.Н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3629686)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С.Шиляги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429273" w:id="5"/>
    <w:p>
      <w:pPr>
        <w:sectPr>
          <w:pgSz w:w="11906" w:h="16383" w:orient="portrait"/>
        </w:sectPr>
      </w:pPr>
    </w:p>
    <w:bookmarkEnd w:id="5"/>
    <w:bookmarkEnd w:id="0"/>
    <w:bookmarkStart w:name="block-2742927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27429274" w:id="8"/>
    <w:p>
      <w:pPr>
        <w:sectPr>
          <w:pgSz w:w="11906" w:h="16383" w:orient="portrait"/>
        </w:sectPr>
      </w:pPr>
    </w:p>
    <w:bookmarkEnd w:id="8"/>
    <w:bookmarkEnd w:id="6"/>
    <w:bookmarkStart w:name="block-27429276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27429276" w:id="12"/>
    <w:p>
      <w:pPr>
        <w:sectPr>
          <w:pgSz w:w="11906" w:h="16383" w:orient="portrait"/>
        </w:sectPr>
      </w:pPr>
    </w:p>
    <w:bookmarkEnd w:id="12"/>
    <w:bookmarkEnd w:id="9"/>
    <w:bookmarkStart w:name="block-27429277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27429277" w:id="16"/>
    <w:p>
      <w:pPr>
        <w:sectPr>
          <w:pgSz w:w="11906" w:h="16383" w:orient="portrait"/>
        </w:sectPr>
      </w:pPr>
    </w:p>
    <w:bookmarkEnd w:id="16"/>
    <w:bookmarkEnd w:id="13"/>
    <w:bookmarkStart w:name="block-2742927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29271" w:id="18"/>
    <w:p>
      <w:pPr>
        <w:sectPr>
          <w:pgSz w:w="16383" w:h="11906" w:orient="landscape"/>
        </w:sectPr>
      </w:pPr>
    </w:p>
    <w:bookmarkEnd w:id="18"/>
    <w:bookmarkEnd w:id="17"/>
    <w:bookmarkStart w:name="block-2742927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29272" w:id="20"/>
    <w:p>
      <w:pPr>
        <w:sectPr>
          <w:pgSz w:w="16383" w:h="11906" w:orient="landscape"/>
        </w:sectPr>
      </w:pPr>
    </w:p>
    <w:bookmarkEnd w:id="20"/>
    <w:bookmarkEnd w:id="19"/>
    <w:bookmarkStart w:name="block-2742927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  <w:bookmarkStart w:name="6dd35848-e36b-4acb-b5c4-2cdb1dad2998" w:id="23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исскуство, 6 класс/ Неменская Л.А.; под редакцией Неменского Б.М., Акционерное общество «Издательство «Просвещение»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4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пособия, разработки уроков</w:t>
      </w:r>
      <w:bookmarkEnd w:id="24"/>
      <w:r>
        <w:rPr>
          <w:sz w:val="28"/>
        </w:rPr>
        <w:br/>
      </w: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ЦОС Моя Школа, Мультимедиа ресурсы (CD диски)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• Единая коллекция цифровых образовательных ресурсов: http://school- collection.edu.ru/</w:t>
      </w:r>
      <w:bookmarkEnd w:id="26"/>
      <w:r>
        <w:rPr>
          <w:sz w:val="28"/>
        </w:rPr>
        <w:br/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Фестиваль педагогических идей : https://urok.1sept.ru/</w:t>
      </w:r>
      <w:bookmarkEnd w:id="27"/>
      <w:r>
        <w:rPr>
          <w:sz w:val="28"/>
        </w:rPr>
        <w:br/>
      </w:r>
      <w:bookmarkStart w:name="e2d6e2bf-4893-4145-be02-d49817b4b26f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Открытый класс. Сетевые образовательные сообщества:https://multiurok.ru/blog/sietievyie-obrazovatiel-nyie-soobshchiestva- otkrytyi-klass.</w:t>
      </w:r>
      <w:bookmarkEnd w:id="28"/>
      <w:r>
        <w:rPr>
          <w:sz w:val="28"/>
        </w:rPr>
        <w:br/>
      </w:r>
      <w:bookmarkStart w:name="e2d6e2bf-4893-4145-be02-d49817b4b26f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Официальный ресурс для учителей, детей и родителей: https://rosuchebnik.ru/material/40-saytov-kotorye-oblegchat-rabotu-uchitelya/</w:t>
      </w:r>
      <w:bookmarkEnd w:id="29"/>
      <w:r>
        <w:rPr>
          <w:sz w:val="28"/>
        </w:rPr>
        <w:br/>
      </w: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Российская электронная школа: https://resh.edu.ru/</w:t>
      </w:r>
      <w:bookmarkEnd w:id="30"/>
      <w:r>
        <w:rPr>
          <w:sz w:val="28"/>
        </w:rPr>
        <w:br/>
      </w:r>
      <w:bookmarkStart w:name="e2d6e2bf-4893-4145-be02-d49817b4b26f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Фоксфорд https://foxford.ru/#!</w:t>
      </w:r>
      <w:bookmarkEnd w:id="31"/>
      <w:r>
        <w:rPr>
          <w:sz w:val="28"/>
        </w:rPr>
        <w:br/>
      </w:r>
      <w:bookmarkStart w:name="e2d6e2bf-4893-4145-be02-d49817b4b26f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Виртуальная экскурсия: мини-экскурсий http://www.museum-arms.ru/</w:t>
      </w:r>
      <w:bookmarkEnd w:id="32"/>
      <w:r>
        <w:rPr>
          <w:sz w:val="28"/>
        </w:rPr>
        <w:br/>
      </w:r>
      <w:bookmarkStart w:name="e2d6e2bf-4893-4145-be02-d49817b4b26f" w:id="33"/>
      <w:bookmarkEnd w:id="33"/>
    </w:p>
    <w:bookmarkStart w:name="block-27429275" w:id="34"/>
    <w:p>
      <w:pPr>
        <w:sectPr>
          <w:pgSz w:w="11906" w:h="16383" w:orient="portrait"/>
        </w:sectPr>
      </w:pPr>
    </w:p>
    <w:bookmarkEnd w:id="34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