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43730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науки и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МКОО "Шилягинская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Д.М.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Бегова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Р.Н.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3630710)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2"/>
      <w:r>
        <w:rPr>
          <w:rFonts w:ascii="Times New Roman" w:hAnsi="Times New Roman"/>
          <w:b/>
          <w:i w:val="false"/>
          <w:color w:val="000000"/>
          <w:sz w:val="28"/>
        </w:rPr>
        <w:t>с.Шиляги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3"/>
      <w:r>
        <w:rPr>
          <w:rFonts w:ascii="Times New Roman" w:hAnsi="Times New Roman"/>
          <w:b/>
          <w:i w:val="false"/>
          <w:color w:val="000000"/>
          <w:sz w:val="28"/>
        </w:rPr>
        <w:t>2023-2024г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7437301" w:id="4"/>
    <w:p>
      <w:pPr>
        <w:sectPr>
          <w:pgSz w:w="11906" w:h="16383" w:orient="portrait"/>
        </w:sectPr>
      </w:pPr>
    </w:p>
    <w:bookmarkEnd w:id="4"/>
    <w:bookmarkEnd w:id="0"/>
    <w:bookmarkStart w:name="block-27437302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437302" w:id="7"/>
    <w:p>
      <w:pPr>
        <w:sectPr>
          <w:pgSz w:w="11906" w:h="16383" w:orient="portrait"/>
        </w:sectPr>
      </w:pPr>
    </w:p>
    <w:bookmarkEnd w:id="7"/>
    <w:bookmarkEnd w:id="5"/>
    <w:bookmarkStart w:name="block-2743730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7437303" w:id="9"/>
    <w:p>
      <w:pPr>
        <w:sectPr>
          <w:pgSz w:w="11906" w:h="16383" w:orient="portrait"/>
        </w:sectPr>
      </w:pPr>
    </w:p>
    <w:bookmarkEnd w:id="9"/>
    <w:bookmarkEnd w:id="8"/>
    <w:bookmarkStart w:name="block-2743730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7437304" w:id="11"/>
    <w:p>
      <w:pPr>
        <w:sectPr>
          <w:pgSz w:w="11906" w:h="16383" w:orient="portrait"/>
        </w:sectPr>
      </w:pPr>
    </w:p>
    <w:bookmarkEnd w:id="11"/>
    <w:bookmarkEnd w:id="10"/>
    <w:bookmarkStart w:name="block-2743730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37306" w:id="13"/>
    <w:p>
      <w:pPr>
        <w:sectPr>
          <w:pgSz w:w="16383" w:h="11906" w:orient="landscape"/>
        </w:sectPr>
      </w:pPr>
    </w:p>
    <w:bookmarkEnd w:id="13"/>
    <w:bookmarkEnd w:id="12"/>
    <w:bookmarkStart w:name="block-2743730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37307" w:id="15"/>
    <w:p>
      <w:pPr>
        <w:sectPr>
          <w:pgSz w:w="16383" w:h="11906" w:orient="landscape"/>
        </w:sectPr>
      </w:pPr>
    </w:p>
    <w:bookmarkEnd w:id="15"/>
    <w:bookmarkEnd w:id="14"/>
    <w:bookmarkStart w:name="block-2743730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7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9 класс/ Босова Л.Л., Босова А.Ю., Акционерное общество «Издательство «Просвещение»</w:t>
      </w:r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437305" w:id="18"/>
    <w:p>
      <w:pPr>
        <w:sectPr>
          <w:pgSz w:w="11906" w:h="16383" w:orient="portrait"/>
        </w:sectPr>
      </w:pPr>
    </w:p>
    <w:bookmarkEnd w:id="18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