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10982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ОО и МУ администрации МР "Кайтагский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МКОО "Шилягинская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Байзиева Н. Б.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дир.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Бегова М. 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Курбанова Р. 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3717239)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с. Шиляги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</w:p>
    <w:p>
      <w:pPr>
        <w:spacing w:before="0" w:after="0"/>
        <w:ind w:left="120"/>
        <w:jc w:val="left"/>
      </w:pPr>
    </w:p>
    <w:bookmarkStart w:name="block-28109824" w:id="5"/>
    <w:p>
      <w:pPr>
        <w:sectPr>
          <w:pgSz w:w="11906" w:h="16383" w:orient="portrait"/>
        </w:sectPr>
      </w:pPr>
    </w:p>
    <w:bookmarkEnd w:id="5"/>
    <w:bookmarkEnd w:id="0"/>
    <w:bookmarkStart w:name="block-2810982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28109823" w:id="7"/>
    <w:p>
      <w:pPr>
        <w:sectPr>
          <w:pgSz w:w="11906" w:h="16383" w:orient="portrait"/>
        </w:sectPr>
      </w:pPr>
    </w:p>
    <w:bookmarkEnd w:id="7"/>
    <w:bookmarkEnd w:id="6"/>
    <w:bookmarkStart w:name="block-2810982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28109826" w:id="9"/>
    <w:p>
      <w:pPr>
        <w:sectPr>
          <w:pgSz w:w="11906" w:h="16383" w:orient="portrait"/>
        </w:sectPr>
      </w:pPr>
    </w:p>
    <w:bookmarkEnd w:id="9"/>
    <w:bookmarkEnd w:id="8"/>
    <w:bookmarkStart w:name="block-28109827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28109827" w:id="11"/>
    <w:p>
      <w:pPr>
        <w:sectPr>
          <w:pgSz w:w="11906" w:h="16383" w:orient="portrait"/>
        </w:sectPr>
      </w:pPr>
    </w:p>
    <w:bookmarkEnd w:id="11"/>
    <w:bookmarkEnd w:id="10"/>
    <w:bookmarkStart w:name="block-28109825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109825" w:id="13"/>
    <w:p>
      <w:pPr>
        <w:sectPr>
          <w:pgSz w:w="16383" w:h="11906" w:orient="landscape"/>
        </w:sectPr>
      </w:pPr>
    </w:p>
    <w:bookmarkEnd w:id="13"/>
    <w:bookmarkEnd w:id="12"/>
    <w:bookmarkStart w:name="block-2810983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109830" w:id="15"/>
    <w:p>
      <w:pPr>
        <w:sectPr>
          <w:pgSz w:w="16383" w:h="11906" w:orient="landscape"/>
        </w:sectPr>
      </w:pPr>
    </w:p>
    <w:bookmarkEnd w:id="15"/>
    <w:bookmarkEnd w:id="14"/>
    <w:bookmarkStart w:name="block-2810982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109828" w:id="17"/>
    <w:p>
      <w:pPr>
        <w:sectPr>
          <w:pgSz w:w="16383" w:h="11906" w:orient="landscape"/>
        </w:sectPr>
      </w:pPr>
    </w:p>
    <w:bookmarkEnd w:id="17"/>
    <w:bookmarkEnd w:id="16"/>
    <w:bookmarkStart w:name="block-2810982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частях), 3 класс/ Плешаков А.А., Акционерное общество «Издательство «Просвещение»</w:t>
      </w:r>
      <w:bookmarkEnd w:id="19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95f05c12-f0c4-4d54-885b-c56ae9683aa1" w:id="20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частях), 3 класс/ Плешаков А.А., Акционерное общество «Издательство «Просвещение»</w:t>
      </w:r>
      <w:bookmarkEnd w:id="20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202d81-27be-4f22-aeb6-9d447e67c650" w:id="21"/>
      <w:r>
        <w:rPr>
          <w:rFonts w:ascii="Times New Roman" w:hAnsi="Times New Roman"/>
          <w:b w:val="false"/>
          <w:i w:val="false"/>
          <w:color w:val="000000"/>
          <w:sz w:val="28"/>
        </w:rPr>
        <w:t>http.//1-4prosv.ru</w:t>
      </w:r>
      <w:bookmarkEnd w:id="21"/>
    </w:p>
    <w:bookmarkStart w:name="block-28109829" w:id="22"/>
    <w:p>
      <w:pPr>
        <w:sectPr>
          <w:pgSz w:w="11906" w:h="16383" w:orient="portrait"/>
        </w:sectPr>
      </w:pPr>
    </w:p>
    <w:bookmarkEnd w:id="22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